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1EE9" w14:textId="77777777" w:rsidR="00A57942" w:rsidRPr="00431AA8" w:rsidRDefault="00000000">
      <w:pPr>
        <w:pStyle w:val="Kop1"/>
        <w:rPr>
          <w:lang w:val="nl-NL"/>
        </w:rPr>
      </w:pPr>
      <w:r w:rsidRPr="00431AA8">
        <w:rPr>
          <w:lang w:val="nl-NL"/>
        </w:rPr>
        <w:t>Privacyverklaring Event More VOF</w:t>
      </w:r>
    </w:p>
    <w:p w14:paraId="160DA28B" w14:textId="77777777" w:rsidR="00A57942" w:rsidRPr="00431AA8" w:rsidRDefault="00000000">
      <w:pPr>
        <w:pStyle w:val="Kop2"/>
        <w:rPr>
          <w:lang w:val="nl-NL"/>
        </w:rPr>
      </w:pPr>
      <w:r w:rsidRPr="00431AA8">
        <w:rPr>
          <w:lang w:val="nl-NL"/>
        </w:rPr>
        <w:t>Inleiding</w:t>
      </w:r>
    </w:p>
    <w:p w14:paraId="2421766E" w14:textId="77777777" w:rsidR="00A57942" w:rsidRPr="00431AA8" w:rsidRDefault="00000000">
      <w:pPr>
        <w:rPr>
          <w:lang w:val="nl-NL"/>
        </w:rPr>
      </w:pPr>
      <w:r w:rsidRPr="00431AA8">
        <w:rPr>
          <w:lang w:val="nl-NL"/>
        </w:rPr>
        <w:t>Event More VOF, gevestigd in Velserbroek en bereikbaar via info@eventmore.nl, respecteert de privacy van haar klanten en bezoekers van haar website www.eventmore.nl. In deze verklaring leggen wij uit welke persoonsgegevens wij verzamelen, waarom wij dat doen en hoe wij daarmee omgaan.</w:t>
      </w:r>
    </w:p>
    <w:p w14:paraId="32C91BD3" w14:textId="77777777" w:rsidR="00A57942" w:rsidRPr="00431AA8" w:rsidRDefault="00000000">
      <w:pPr>
        <w:pStyle w:val="Kop2"/>
        <w:rPr>
          <w:lang w:val="nl-NL"/>
        </w:rPr>
      </w:pPr>
      <w:r w:rsidRPr="00431AA8">
        <w:rPr>
          <w:lang w:val="nl-NL"/>
        </w:rPr>
        <w:t>1. Wie wij zijn</w:t>
      </w:r>
    </w:p>
    <w:p w14:paraId="683D3A87" w14:textId="391A9CA6" w:rsidR="00A57942" w:rsidRPr="00431AA8" w:rsidRDefault="00000000">
      <w:pPr>
        <w:rPr>
          <w:lang w:val="nl-NL"/>
        </w:rPr>
      </w:pPr>
      <w:r w:rsidRPr="00431AA8">
        <w:rPr>
          <w:lang w:val="nl-NL"/>
        </w:rPr>
        <w:t>Event More VOF organiseert creatieve workshops en evenementen, zoals canvas</w:t>
      </w:r>
      <w:r w:rsidR="00431AA8">
        <w:rPr>
          <w:lang w:val="nl-NL"/>
        </w:rPr>
        <w:t xml:space="preserve"> tas</w:t>
      </w:r>
      <w:r w:rsidRPr="00431AA8">
        <w:rPr>
          <w:lang w:val="nl-NL"/>
        </w:rPr>
        <w:t xml:space="preserve"> p</w:t>
      </w:r>
      <w:r w:rsidR="00431AA8">
        <w:rPr>
          <w:lang w:val="nl-NL"/>
        </w:rPr>
        <w:t>impen</w:t>
      </w:r>
      <w:r w:rsidRPr="00431AA8">
        <w:rPr>
          <w:lang w:val="nl-NL"/>
        </w:rPr>
        <w:t>, sieraden maken en terracotta potten schilderen. Wij verwerken persoonsgegevens om onze diensten goed te kunnen uitvoeren en om een prettige ervaring te bieden aan onze klanten.</w:t>
      </w:r>
    </w:p>
    <w:p w14:paraId="0FFB34D2" w14:textId="77777777" w:rsidR="00A57942" w:rsidRPr="00431AA8" w:rsidRDefault="00000000">
      <w:pPr>
        <w:pStyle w:val="Kop2"/>
        <w:rPr>
          <w:lang w:val="nl-NL"/>
        </w:rPr>
      </w:pPr>
      <w:r w:rsidRPr="00431AA8">
        <w:rPr>
          <w:lang w:val="nl-NL"/>
        </w:rPr>
        <w:t>2. Welke gegevens wij verzamelen</w:t>
      </w:r>
    </w:p>
    <w:p w14:paraId="332625B8" w14:textId="77777777" w:rsidR="00A57942" w:rsidRPr="00431AA8" w:rsidRDefault="00000000">
      <w:pPr>
        <w:rPr>
          <w:lang w:val="nl-NL"/>
        </w:rPr>
      </w:pPr>
      <w:r w:rsidRPr="00431AA8">
        <w:rPr>
          <w:lang w:val="nl-NL"/>
        </w:rPr>
        <w:t>Wij verzamelen alleen gegevens die nodig zijn voor onze dienstverlening, zoals:</w:t>
      </w:r>
      <w:r w:rsidRPr="00431AA8">
        <w:rPr>
          <w:lang w:val="nl-NL"/>
        </w:rPr>
        <w:br/>
        <w:t>- Naam, adres en contactgegevens (e-mailadres, telefoonnummer)</w:t>
      </w:r>
      <w:r w:rsidRPr="00431AA8">
        <w:rPr>
          <w:lang w:val="nl-NL"/>
        </w:rPr>
        <w:br/>
        <w:t>- Gegevens die u invult via het contactformulier of reserveringssysteem</w:t>
      </w:r>
      <w:r w:rsidRPr="00431AA8">
        <w:rPr>
          <w:lang w:val="nl-NL"/>
        </w:rPr>
        <w:br/>
        <w:t>- Eventuele dieetwensen of allergieën (indien relevant voor de workshop)</w:t>
      </w:r>
      <w:r w:rsidRPr="00431AA8">
        <w:rPr>
          <w:lang w:val="nl-NL"/>
        </w:rPr>
        <w:br/>
        <w:t>- Foto’s van deelnemers (alleen met toestemming)</w:t>
      </w:r>
      <w:r w:rsidRPr="00431AA8">
        <w:rPr>
          <w:lang w:val="nl-NL"/>
        </w:rPr>
        <w:br/>
        <w:t>- Gegevens over uw gebruik van onze website (zoals IP-adres en browserinformatie – zodra Google Analytics actief is)</w:t>
      </w:r>
    </w:p>
    <w:p w14:paraId="5981DDFB" w14:textId="77777777" w:rsidR="00A57942" w:rsidRPr="00431AA8" w:rsidRDefault="00000000">
      <w:pPr>
        <w:pStyle w:val="Kop2"/>
        <w:rPr>
          <w:lang w:val="nl-NL"/>
        </w:rPr>
      </w:pPr>
      <w:r w:rsidRPr="00431AA8">
        <w:rPr>
          <w:lang w:val="nl-NL"/>
        </w:rPr>
        <w:t>3. Waarom wij deze gegevens verwerken</w:t>
      </w:r>
    </w:p>
    <w:p w14:paraId="662DD3BA" w14:textId="77777777" w:rsidR="00A57942" w:rsidRPr="00431AA8" w:rsidRDefault="00000000">
      <w:pPr>
        <w:rPr>
          <w:lang w:val="nl-NL"/>
        </w:rPr>
      </w:pPr>
      <w:r w:rsidRPr="00431AA8">
        <w:rPr>
          <w:lang w:val="nl-NL"/>
        </w:rPr>
        <w:t>Wij gebruiken deze gegevens om:</w:t>
      </w:r>
      <w:r w:rsidRPr="00431AA8">
        <w:rPr>
          <w:lang w:val="nl-NL"/>
        </w:rPr>
        <w:br/>
        <w:t>- Uw reservering of aanmelding te verwerken</w:t>
      </w:r>
      <w:r w:rsidRPr="00431AA8">
        <w:rPr>
          <w:lang w:val="nl-NL"/>
        </w:rPr>
        <w:br/>
        <w:t>- Uw vragen te beantwoorden en contact te onderhouden</w:t>
      </w:r>
      <w:r w:rsidRPr="00431AA8">
        <w:rPr>
          <w:lang w:val="nl-NL"/>
        </w:rPr>
        <w:br/>
        <w:t>- Facturen te kunnen sturen en betalingen te verwerken</w:t>
      </w:r>
      <w:r w:rsidRPr="00431AA8">
        <w:rPr>
          <w:lang w:val="nl-NL"/>
        </w:rPr>
        <w:br/>
        <w:t>- Workshops goed voor te bereiden (zoals bij allergieën of voorkeuren)</w:t>
      </w:r>
      <w:r w:rsidRPr="00431AA8">
        <w:rPr>
          <w:lang w:val="nl-NL"/>
        </w:rPr>
        <w:br/>
        <w:t>- Foto’s en sfeerbeelden te gebruiken voor promotie op website en sociale media (uitsluitend met toestemming)</w:t>
      </w:r>
      <w:r w:rsidRPr="00431AA8">
        <w:rPr>
          <w:lang w:val="nl-NL"/>
        </w:rPr>
        <w:br/>
        <w:t>- In de toekomst: onze nieuwsbrief te verzenden (alleen na aanmelding)</w:t>
      </w:r>
      <w:r w:rsidRPr="00431AA8">
        <w:rPr>
          <w:lang w:val="nl-NL"/>
        </w:rPr>
        <w:br/>
        <w:t>- Onze website te verbeteren via anonieme bezoekersstatistieken (zodra Google Analytics actief is)</w:t>
      </w:r>
    </w:p>
    <w:p w14:paraId="072075D8" w14:textId="77777777" w:rsidR="00A57942" w:rsidRPr="00431AA8" w:rsidRDefault="00000000">
      <w:pPr>
        <w:pStyle w:val="Kop2"/>
        <w:rPr>
          <w:lang w:val="nl-NL"/>
        </w:rPr>
      </w:pPr>
      <w:r w:rsidRPr="00431AA8">
        <w:rPr>
          <w:lang w:val="nl-NL"/>
        </w:rPr>
        <w:t>4. Rechtsgrond van de verwerking</w:t>
      </w:r>
    </w:p>
    <w:p w14:paraId="035588D5" w14:textId="77777777" w:rsidR="00A57942" w:rsidRPr="00431AA8" w:rsidRDefault="00000000">
      <w:pPr>
        <w:rPr>
          <w:lang w:val="nl-NL"/>
        </w:rPr>
      </w:pPr>
      <w:r w:rsidRPr="00431AA8">
        <w:rPr>
          <w:lang w:val="nl-NL"/>
        </w:rPr>
        <w:t>Wij verwerken persoonsgegevens alleen als daar een geldige grond voor is:</w:t>
      </w:r>
      <w:r w:rsidRPr="00431AA8">
        <w:rPr>
          <w:lang w:val="nl-NL"/>
        </w:rPr>
        <w:br/>
        <w:t>- Toestemming (bij foto’s, nieuwsbrief of optionele gegevens)</w:t>
      </w:r>
      <w:r w:rsidRPr="00431AA8">
        <w:rPr>
          <w:lang w:val="nl-NL"/>
        </w:rPr>
        <w:br/>
        <w:t>- Overeenkomst (voor reserveringen, betalingen en uitvoering van workshops)</w:t>
      </w:r>
      <w:r w:rsidRPr="00431AA8">
        <w:rPr>
          <w:lang w:val="nl-NL"/>
        </w:rPr>
        <w:br/>
        <w:t>- Wettelijke verplichting (bij administratieve en fiscale bewaarplicht)</w:t>
      </w:r>
      <w:r w:rsidRPr="00431AA8">
        <w:rPr>
          <w:lang w:val="nl-NL"/>
        </w:rPr>
        <w:br/>
        <w:t>- Gerechtvaardigd belang (om onze dienstverlening te verbeteren en contact te onderhouden)</w:t>
      </w:r>
    </w:p>
    <w:p w14:paraId="036F110D" w14:textId="77777777" w:rsidR="00A57942" w:rsidRPr="00431AA8" w:rsidRDefault="00000000">
      <w:pPr>
        <w:pStyle w:val="Kop2"/>
        <w:rPr>
          <w:lang w:val="nl-NL"/>
        </w:rPr>
      </w:pPr>
      <w:r w:rsidRPr="00431AA8">
        <w:rPr>
          <w:lang w:val="nl-NL"/>
        </w:rPr>
        <w:lastRenderedPageBreak/>
        <w:t>5. Delen van gegevens met derden</w:t>
      </w:r>
    </w:p>
    <w:p w14:paraId="56EDBFA4" w14:textId="77777777" w:rsidR="00A57942" w:rsidRPr="00431AA8" w:rsidRDefault="00000000">
      <w:pPr>
        <w:rPr>
          <w:lang w:val="nl-NL"/>
        </w:rPr>
      </w:pPr>
      <w:r w:rsidRPr="00431AA8">
        <w:rPr>
          <w:lang w:val="nl-NL"/>
        </w:rPr>
        <w:t>Event More VOF verkoopt uw gegevens nooit aan derden. Wij delen gegevens alleen als dat nodig is voor onze dienstverlening, bijvoorbeeld met:</w:t>
      </w:r>
      <w:r w:rsidRPr="00431AA8">
        <w:rPr>
          <w:lang w:val="nl-NL"/>
        </w:rPr>
        <w:br/>
        <w:t>- Onze hostingpartij (voor e-mail en website)</w:t>
      </w:r>
      <w:r w:rsidRPr="00431AA8">
        <w:rPr>
          <w:lang w:val="nl-NL"/>
        </w:rPr>
        <w:br/>
        <w:t>- Boekhoudsoftware of bank (voor betalingen)</w:t>
      </w:r>
      <w:r w:rsidRPr="00431AA8">
        <w:rPr>
          <w:lang w:val="nl-NL"/>
        </w:rPr>
        <w:br/>
        <w:t>- Sociale media (alleen bij toestemming voor foto’s of berichten)</w:t>
      </w:r>
      <w:r w:rsidRPr="00431AA8">
        <w:rPr>
          <w:lang w:val="nl-NL"/>
        </w:rPr>
        <w:br/>
        <w:t>Met alle partijen die namens ons gegevens verwerken, sluiten wij een verwerkersovereenkomst.</w:t>
      </w:r>
    </w:p>
    <w:p w14:paraId="79DDDEF3" w14:textId="77777777" w:rsidR="00A57942" w:rsidRPr="00431AA8" w:rsidRDefault="00000000">
      <w:pPr>
        <w:pStyle w:val="Kop2"/>
        <w:rPr>
          <w:lang w:val="nl-NL"/>
        </w:rPr>
      </w:pPr>
      <w:r w:rsidRPr="00431AA8">
        <w:rPr>
          <w:lang w:val="nl-NL"/>
        </w:rPr>
        <w:t>6. Bewaartermijnen</w:t>
      </w:r>
    </w:p>
    <w:p w14:paraId="4FBF1174" w14:textId="77777777" w:rsidR="00A57942" w:rsidRPr="00431AA8" w:rsidRDefault="00000000">
      <w:pPr>
        <w:rPr>
          <w:lang w:val="nl-NL"/>
        </w:rPr>
      </w:pPr>
      <w:r w:rsidRPr="00431AA8">
        <w:rPr>
          <w:lang w:val="nl-NL"/>
        </w:rPr>
        <w:t>Wij bewaren uw gegevens niet langer dan noodzakelijk:</w:t>
      </w:r>
      <w:r w:rsidRPr="00431AA8">
        <w:rPr>
          <w:lang w:val="nl-NL"/>
        </w:rPr>
        <w:br/>
        <w:t>- Factuur- en administratieve gegevens: 7 jaar (wettelijke bewaarplicht)</w:t>
      </w:r>
      <w:r w:rsidRPr="00431AA8">
        <w:rPr>
          <w:lang w:val="nl-NL"/>
        </w:rPr>
        <w:br/>
        <w:t>- E-mails en contactgegevens: maximaal 1 jaar na laatste contact</w:t>
      </w:r>
      <w:r w:rsidRPr="00431AA8">
        <w:rPr>
          <w:lang w:val="nl-NL"/>
        </w:rPr>
        <w:br/>
        <w:t xml:space="preserve">- Foto’s en </w:t>
      </w:r>
      <w:proofErr w:type="spellStart"/>
      <w:r w:rsidRPr="00431AA8">
        <w:rPr>
          <w:lang w:val="nl-NL"/>
        </w:rPr>
        <w:t>socialmedia</w:t>
      </w:r>
      <w:proofErr w:type="spellEnd"/>
      <w:r w:rsidRPr="00431AA8">
        <w:rPr>
          <w:lang w:val="nl-NL"/>
        </w:rPr>
        <w:t>-content: totdat u uw toestemming intrekt</w:t>
      </w:r>
      <w:r w:rsidRPr="00431AA8">
        <w:rPr>
          <w:lang w:val="nl-NL"/>
        </w:rPr>
        <w:br/>
        <w:t>- Nieuwsbriefgegevens: tot afmelding</w:t>
      </w:r>
    </w:p>
    <w:p w14:paraId="700D6EAC" w14:textId="77777777" w:rsidR="00A57942" w:rsidRPr="00431AA8" w:rsidRDefault="00000000">
      <w:pPr>
        <w:pStyle w:val="Kop2"/>
        <w:rPr>
          <w:lang w:val="nl-NL"/>
        </w:rPr>
      </w:pPr>
      <w:r w:rsidRPr="00431AA8">
        <w:rPr>
          <w:lang w:val="nl-NL"/>
        </w:rPr>
        <w:t>7. Beveiliging van persoonsgegevens</w:t>
      </w:r>
    </w:p>
    <w:p w14:paraId="4E5BAD07" w14:textId="77777777" w:rsidR="00A57942" w:rsidRPr="00431AA8" w:rsidRDefault="00000000">
      <w:pPr>
        <w:rPr>
          <w:lang w:val="nl-NL"/>
        </w:rPr>
      </w:pPr>
      <w:r w:rsidRPr="00431AA8">
        <w:rPr>
          <w:lang w:val="nl-NL"/>
        </w:rPr>
        <w:t>Wij nemen passende maatregelen om misbruik, verlies en ongeautoriseerde toegang te voorkomen. Denk aan:</w:t>
      </w:r>
      <w:r w:rsidRPr="00431AA8">
        <w:rPr>
          <w:lang w:val="nl-NL"/>
        </w:rPr>
        <w:br/>
        <w:t>- beveiligde (SSL) verbinding op onze website</w:t>
      </w:r>
      <w:r w:rsidRPr="00431AA8">
        <w:rPr>
          <w:lang w:val="nl-NL"/>
        </w:rPr>
        <w:br/>
        <w:t xml:space="preserve">- </w:t>
      </w:r>
      <w:proofErr w:type="spellStart"/>
      <w:r w:rsidRPr="00431AA8">
        <w:rPr>
          <w:lang w:val="nl-NL"/>
        </w:rPr>
        <w:t>wachtwoordbeveiligde</w:t>
      </w:r>
      <w:proofErr w:type="spellEnd"/>
      <w:r w:rsidRPr="00431AA8">
        <w:rPr>
          <w:lang w:val="nl-NL"/>
        </w:rPr>
        <w:t xml:space="preserve"> accounts</w:t>
      </w:r>
      <w:r w:rsidRPr="00431AA8">
        <w:rPr>
          <w:lang w:val="nl-NL"/>
        </w:rPr>
        <w:br/>
        <w:t>- beperkte toegang tot persoonsgegevens</w:t>
      </w:r>
    </w:p>
    <w:p w14:paraId="2E09B8CA" w14:textId="77777777" w:rsidR="00A57942" w:rsidRPr="00431AA8" w:rsidRDefault="00000000">
      <w:pPr>
        <w:pStyle w:val="Kop2"/>
        <w:rPr>
          <w:lang w:val="nl-NL"/>
        </w:rPr>
      </w:pPr>
      <w:r w:rsidRPr="00431AA8">
        <w:rPr>
          <w:lang w:val="nl-NL"/>
        </w:rPr>
        <w:t>8. Cookies</w:t>
      </w:r>
    </w:p>
    <w:p w14:paraId="4602EFA7" w14:textId="77777777" w:rsidR="00A57942" w:rsidRPr="00431AA8" w:rsidRDefault="00000000">
      <w:pPr>
        <w:rPr>
          <w:lang w:val="nl-NL"/>
        </w:rPr>
      </w:pPr>
      <w:r w:rsidRPr="00431AA8">
        <w:rPr>
          <w:lang w:val="nl-NL"/>
        </w:rPr>
        <w:t>Event More VOF gebruikt momenteel alleen functionele cookies. Zodra wij in de toekomst Google Analytics of andere tools gebruiken, zullen wij hiervoor vooraf toestemming vragen via een cookie-banner en onze cookieverklaring aanpassen.</w:t>
      </w:r>
    </w:p>
    <w:p w14:paraId="79B0C470" w14:textId="77777777" w:rsidR="00A57942" w:rsidRPr="00431AA8" w:rsidRDefault="00000000">
      <w:pPr>
        <w:pStyle w:val="Kop2"/>
        <w:rPr>
          <w:lang w:val="nl-NL"/>
        </w:rPr>
      </w:pPr>
      <w:r w:rsidRPr="00431AA8">
        <w:rPr>
          <w:lang w:val="nl-NL"/>
        </w:rPr>
        <w:t>9. Uw rechten</w:t>
      </w:r>
    </w:p>
    <w:p w14:paraId="0D6CF6AD" w14:textId="77777777" w:rsidR="00A57942" w:rsidRPr="00431AA8" w:rsidRDefault="00000000">
      <w:pPr>
        <w:rPr>
          <w:lang w:val="nl-NL"/>
        </w:rPr>
      </w:pPr>
      <w:r w:rsidRPr="00431AA8">
        <w:rPr>
          <w:lang w:val="nl-NL"/>
        </w:rPr>
        <w:t>U heeft het recht om:</w:t>
      </w:r>
      <w:r w:rsidRPr="00431AA8">
        <w:rPr>
          <w:lang w:val="nl-NL"/>
        </w:rPr>
        <w:br/>
        <w:t>- uw persoonsgegevens in te zien</w:t>
      </w:r>
      <w:r w:rsidRPr="00431AA8">
        <w:rPr>
          <w:lang w:val="nl-NL"/>
        </w:rPr>
        <w:br/>
        <w:t>- uw gegevens te laten corrigeren of verwijderen</w:t>
      </w:r>
      <w:r w:rsidRPr="00431AA8">
        <w:rPr>
          <w:lang w:val="nl-NL"/>
        </w:rPr>
        <w:br/>
        <w:t>- bezwaar te maken tegen verwerking</w:t>
      </w:r>
      <w:r w:rsidRPr="00431AA8">
        <w:rPr>
          <w:lang w:val="nl-NL"/>
        </w:rPr>
        <w:br/>
        <w:t>- uw toestemming in te trekken</w:t>
      </w:r>
      <w:r w:rsidRPr="00431AA8">
        <w:rPr>
          <w:lang w:val="nl-NL"/>
        </w:rPr>
        <w:br/>
        <w:t>- een klacht in te dienen bij de Autoriteit Persoonsgegevens</w:t>
      </w:r>
      <w:r w:rsidRPr="00431AA8">
        <w:rPr>
          <w:lang w:val="nl-NL"/>
        </w:rPr>
        <w:br/>
        <w:t>U kunt hiervoor een e-mail sturen naar info@eventmore.nl.</w:t>
      </w:r>
    </w:p>
    <w:p w14:paraId="283FF33C" w14:textId="77777777" w:rsidR="00A57942" w:rsidRPr="00431AA8" w:rsidRDefault="00000000">
      <w:pPr>
        <w:pStyle w:val="Kop2"/>
        <w:rPr>
          <w:lang w:val="nl-NL"/>
        </w:rPr>
      </w:pPr>
      <w:r w:rsidRPr="00431AA8">
        <w:rPr>
          <w:lang w:val="nl-NL"/>
        </w:rPr>
        <w:t>10. Wijzigingen in deze privacyverklaring</w:t>
      </w:r>
    </w:p>
    <w:p w14:paraId="38631AF7" w14:textId="77777777" w:rsidR="00A57942" w:rsidRPr="00431AA8" w:rsidRDefault="00000000">
      <w:pPr>
        <w:rPr>
          <w:lang w:val="nl-NL"/>
        </w:rPr>
      </w:pPr>
      <w:r w:rsidRPr="00431AA8">
        <w:rPr>
          <w:lang w:val="nl-NL"/>
        </w:rPr>
        <w:t xml:space="preserve">Event More VOF behoudt zich het recht voor deze verklaring aan te passen wanneer onze werkwijze verandert (bijvoorbeeld bij gebruik van </w:t>
      </w:r>
      <w:proofErr w:type="spellStart"/>
      <w:r w:rsidRPr="00431AA8">
        <w:rPr>
          <w:lang w:val="nl-NL"/>
        </w:rPr>
        <w:t>analytics</w:t>
      </w:r>
      <w:proofErr w:type="spellEnd"/>
      <w:r w:rsidRPr="00431AA8">
        <w:rPr>
          <w:lang w:val="nl-NL"/>
        </w:rPr>
        <w:t xml:space="preserve"> of nieuwsbriefsoftware). Op de website zal altijd de meest recente versie te vinden zijn.</w:t>
      </w:r>
    </w:p>
    <w:p w14:paraId="4D0E4B39" w14:textId="77777777" w:rsidR="00A57942" w:rsidRPr="00431AA8" w:rsidRDefault="00000000">
      <w:pPr>
        <w:pStyle w:val="Kop2"/>
        <w:rPr>
          <w:lang w:val="nl-NL"/>
        </w:rPr>
      </w:pPr>
      <w:r w:rsidRPr="00431AA8">
        <w:rPr>
          <w:lang w:val="nl-NL"/>
        </w:rPr>
        <w:lastRenderedPageBreak/>
        <w:t>Contactgegevens</w:t>
      </w:r>
    </w:p>
    <w:p w14:paraId="3868AD36" w14:textId="7ABF9843" w:rsidR="00A57942" w:rsidRPr="00431AA8" w:rsidRDefault="00000000">
      <w:r w:rsidRPr="00431AA8">
        <w:t>Event More VOF</w:t>
      </w:r>
      <w:r w:rsidRPr="00431AA8">
        <w:br/>
        <w:t>Velserbroek</w:t>
      </w:r>
      <w:r w:rsidRPr="00431AA8">
        <w:br/>
        <w:t>E-mail: info@eventmore.nl</w:t>
      </w:r>
      <w:r w:rsidRPr="00431AA8">
        <w:br/>
        <w:t>Website: www.eventmore.nl</w:t>
      </w:r>
      <w:r w:rsidRPr="00431AA8">
        <w:br/>
        <w:t xml:space="preserve">KvK: </w:t>
      </w:r>
      <w:r w:rsidR="00431AA8" w:rsidRPr="00431AA8">
        <w:t>95637915</w:t>
      </w:r>
    </w:p>
    <w:sectPr w:rsidR="00A57942" w:rsidRPr="00431A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062561331">
    <w:abstractNumId w:val="8"/>
  </w:num>
  <w:num w:numId="2" w16cid:durableId="680276568">
    <w:abstractNumId w:val="6"/>
  </w:num>
  <w:num w:numId="3" w16cid:durableId="127208361">
    <w:abstractNumId w:val="5"/>
  </w:num>
  <w:num w:numId="4" w16cid:durableId="2016415757">
    <w:abstractNumId w:val="4"/>
  </w:num>
  <w:num w:numId="5" w16cid:durableId="455491341">
    <w:abstractNumId w:val="7"/>
  </w:num>
  <w:num w:numId="6" w16cid:durableId="154540074">
    <w:abstractNumId w:val="3"/>
  </w:num>
  <w:num w:numId="7" w16cid:durableId="1296985723">
    <w:abstractNumId w:val="2"/>
  </w:num>
  <w:num w:numId="8" w16cid:durableId="1890533352">
    <w:abstractNumId w:val="1"/>
  </w:num>
  <w:num w:numId="9" w16cid:durableId="3581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1AA8"/>
    <w:rsid w:val="00A5794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AADB1"/>
  <w14:defaultImageDpi w14:val="300"/>
  <w15:docId w15:val="{E12D4E77-E9CF-3440-A10B-3B50930A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617</Words>
  <Characters>3395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Amber Schreurs</cp:lastModifiedBy>
  <cp:revision>2</cp:revision>
  <dcterms:created xsi:type="dcterms:W3CDTF">2025-11-03T10:28:00Z</dcterms:created>
  <dcterms:modified xsi:type="dcterms:W3CDTF">2025-11-03T10:28:00Z</dcterms:modified>
  <cp:category/>
</cp:coreProperties>
</file>